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8441" w14:textId="77777777" w:rsidR="000F4EC3" w:rsidRDefault="00792351">
      <w:pPr>
        <w:pStyle w:val="Nadpis1"/>
      </w:pPr>
      <w:r>
        <w:t>Žádost o nahrazení zkoušky z cizího jazyka certifikátem</w:t>
      </w:r>
    </w:p>
    <w:p w14:paraId="58CC7220" w14:textId="77777777" w:rsidR="000F4EC3" w:rsidRDefault="00792351">
      <w:r>
        <w:t>Vážený pane řediteli,</w:t>
      </w:r>
      <w:r>
        <w:br/>
      </w:r>
      <w:r>
        <w:br/>
      </w:r>
      <w:r>
        <w:t>v souladu s ustanovením § 19 vyhlášky č. 177/2009 Sb., ve znění pozdějších předpisů, a § 81 a § 113a školského zákona č. 561/2004 Sb. žádám o nahrazení zkoušky z cizího jazyka v profilové části maturitní zkoušky výsledkem standardizované jazykové zkoušky na úrovni minimálně B1 podle SERR.</w:t>
      </w:r>
      <w:r>
        <w:br/>
      </w:r>
      <w:r>
        <w:br/>
        <w:t>Přílohou je ověřená kopie dokladu o zkoušce.</w:t>
      </w:r>
    </w:p>
    <w:p w14:paraId="36431E87" w14:textId="77777777" w:rsidR="000F4EC3" w:rsidRDefault="00792351">
      <w:pPr>
        <w:pStyle w:val="Nadpis2"/>
      </w:pPr>
      <w:r>
        <w:t>Žadatel</w:t>
      </w:r>
    </w:p>
    <w:p w14:paraId="47F6DFE8" w14:textId="77777777" w:rsidR="000F4EC3" w:rsidRDefault="00792351">
      <w:r>
        <w:t>Jméno a příjmení: _______________________________</w:t>
      </w:r>
    </w:p>
    <w:p w14:paraId="64F8B054" w14:textId="77777777" w:rsidR="000F4EC3" w:rsidRDefault="00792351">
      <w:r>
        <w:t>Datum narození: _______________________________</w:t>
      </w:r>
    </w:p>
    <w:p w14:paraId="339179AE" w14:textId="77777777" w:rsidR="000F4EC3" w:rsidRDefault="00792351">
      <w:r>
        <w:t>Třída: _______________________________</w:t>
      </w:r>
    </w:p>
    <w:p w14:paraId="6EF5E904" w14:textId="77777777" w:rsidR="000F4EC3" w:rsidRDefault="00792351">
      <w:pPr>
        <w:pStyle w:val="Nadpis2"/>
      </w:pPr>
      <w:r>
        <w:t>Žádost se týká</w:t>
      </w:r>
    </w:p>
    <w:p w14:paraId="6AF9325D" w14:textId="77777777" w:rsidR="000F4EC3" w:rsidRDefault="00792351">
      <w:r>
        <w:t>Jazyk, z něhož žádám o nahrazení zkoušky: _______________________________</w:t>
      </w:r>
    </w:p>
    <w:p w14:paraId="750E19FC" w14:textId="77777777" w:rsidR="000F4EC3" w:rsidRDefault="00792351">
      <w:r>
        <w:t>Termín konání maturitní zkoušky: _______________________________</w:t>
      </w:r>
    </w:p>
    <w:p w14:paraId="3907D0A8" w14:textId="77777777" w:rsidR="000F4EC3" w:rsidRDefault="00792351">
      <w:pPr>
        <w:pStyle w:val="Nadpis2"/>
      </w:pPr>
      <w:r>
        <w:t>Doklad o jazykové zkoušce</w:t>
      </w:r>
    </w:p>
    <w:p w14:paraId="7BDC9D76" w14:textId="77777777" w:rsidR="000F4EC3" w:rsidRDefault="00792351">
      <w:r>
        <w:t>Druh zkoušky: _______________________________</w:t>
      </w:r>
    </w:p>
    <w:p w14:paraId="5991AF4D" w14:textId="77777777" w:rsidR="000F4EC3" w:rsidRDefault="00792351">
      <w:r>
        <w:t>Úroveň: _______________________________</w:t>
      </w:r>
    </w:p>
    <w:p w14:paraId="44FF0B7E" w14:textId="77777777" w:rsidR="000F4EC3" w:rsidRDefault="00792351">
      <w:r>
        <w:t>Datum vydání osvědčení: _______________________________</w:t>
      </w:r>
    </w:p>
    <w:p w14:paraId="0768B78B" w14:textId="77777777" w:rsidR="000F4EC3" w:rsidRDefault="00792351">
      <w:r>
        <w:t>V __________________ dne ________________</w:t>
      </w:r>
    </w:p>
    <w:p w14:paraId="57561002" w14:textId="77777777" w:rsidR="000F4EC3" w:rsidRDefault="00792351">
      <w:r>
        <w:t>Podpis žadatele: ________________________</w:t>
      </w:r>
    </w:p>
    <w:p w14:paraId="1BB105A1" w14:textId="77777777" w:rsidR="000F4EC3" w:rsidRDefault="00792351">
      <w:pPr>
        <w:pStyle w:val="Nadpis2"/>
      </w:pPr>
      <w:r>
        <w:t>Vyjádření ředitele školy</w:t>
      </w:r>
    </w:p>
    <w:p w14:paraId="7131B05A" w14:textId="77777777" w:rsidR="000F4EC3" w:rsidRDefault="00792351">
      <w:r>
        <w:t>Schvaluji / neschvaluji nahrazení zkoušky podle §19 vyhlášky č. 177/2009 Sb.</w:t>
      </w:r>
    </w:p>
    <w:p w14:paraId="1A4755BF" w14:textId="77777777" w:rsidR="000F4EC3" w:rsidRDefault="00792351">
      <w:r>
        <w:t>Poznámka: ______________________________________</w:t>
      </w:r>
    </w:p>
    <w:p w14:paraId="3DB14D57" w14:textId="77777777" w:rsidR="000F4EC3" w:rsidRDefault="00792351">
      <w:r>
        <w:t>Datum: ______________</w:t>
      </w:r>
      <w:r>
        <w:tab/>
        <w:t>Podpis ředitele: ______________</w:t>
      </w:r>
    </w:p>
    <w:sectPr w:rsidR="000F4E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177987">
    <w:abstractNumId w:val="8"/>
  </w:num>
  <w:num w:numId="2" w16cid:durableId="1505626260">
    <w:abstractNumId w:val="6"/>
  </w:num>
  <w:num w:numId="3" w16cid:durableId="766777286">
    <w:abstractNumId w:val="5"/>
  </w:num>
  <w:num w:numId="4" w16cid:durableId="1272513876">
    <w:abstractNumId w:val="4"/>
  </w:num>
  <w:num w:numId="5" w16cid:durableId="2096052315">
    <w:abstractNumId w:val="7"/>
  </w:num>
  <w:num w:numId="6" w16cid:durableId="2041396533">
    <w:abstractNumId w:val="3"/>
  </w:num>
  <w:num w:numId="7" w16cid:durableId="1066225496">
    <w:abstractNumId w:val="2"/>
  </w:num>
  <w:num w:numId="8" w16cid:durableId="91126539">
    <w:abstractNumId w:val="1"/>
  </w:num>
  <w:num w:numId="9" w16cid:durableId="150990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EC3"/>
    <w:rsid w:val="0015074B"/>
    <w:rsid w:val="0029639D"/>
    <w:rsid w:val="00326F90"/>
    <w:rsid w:val="00792351"/>
    <w:rsid w:val="00AA1D8D"/>
    <w:rsid w:val="00B204D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B9A95"/>
  <w14:defaultImageDpi w14:val="300"/>
  <w15:docId w15:val="{475262FF-7BEF-4D09-90A8-A688CAD6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Antonín Sekyrka</cp:lastModifiedBy>
  <cp:revision>2</cp:revision>
  <dcterms:created xsi:type="dcterms:W3CDTF">2025-12-30T18:24:00Z</dcterms:created>
  <dcterms:modified xsi:type="dcterms:W3CDTF">2025-12-30T18:24:00Z</dcterms:modified>
  <cp:category/>
</cp:coreProperties>
</file>